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Depression and 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Anxiety    </w:t>
      </w:r>
      <w:r>
        <w:t xml:space="preserve">   Blunt    </w:t>
      </w:r>
      <w:r>
        <w:t xml:space="preserve">   Cure    </w:t>
      </w:r>
      <w:r>
        <w:t xml:space="preserve">   Depression    </w:t>
      </w:r>
      <w:r>
        <w:t xml:space="preserve">   Diagnosed    </w:t>
      </w:r>
      <w:r>
        <w:t xml:space="preserve">   Disease    </w:t>
      </w:r>
      <w:r>
        <w:t xml:space="preserve">   Effected    </w:t>
      </w:r>
      <w:r>
        <w:t xml:space="preserve">   Emotional    </w:t>
      </w:r>
      <w:r>
        <w:t xml:space="preserve">   Feelings    </w:t>
      </w:r>
      <w:r>
        <w:t xml:space="preserve">   Hopeful    </w:t>
      </w:r>
      <w:r>
        <w:t xml:space="preserve">   Ignorance    </w:t>
      </w:r>
      <w:r>
        <w:t xml:space="preserve">   Mental    </w:t>
      </w:r>
      <w:r>
        <w:t xml:space="preserve">   Moody    </w:t>
      </w:r>
      <w:r>
        <w:t xml:space="preserve">   Negative    </w:t>
      </w:r>
      <w:r>
        <w:t xml:space="preserve">   Overcome    </w:t>
      </w:r>
      <w:r>
        <w:t xml:space="preserve">   Physical    </w:t>
      </w:r>
      <w:r>
        <w:t xml:space="preserve">   Positive    </w:t>
      </w:r>
      <w:r>
        <w:t xml:space="preserve">   Sad    </w:t>
      </w:r>
      <w:r>
        <w:t xml:space="preserve">   Stress    </w:t>
      </w:r>
      <w:r>
        <w:t xml:space="preserve">   Suicide    </w:t>
      </w:r>
      <w:r>
        <w:t xml:space="preserve">   Treatment    </w:t>
      </w:r>
      <w:r>
        <w:t xml:space="preserve">   Unhappy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and Anxiety</dc:title>
  <dcterms:created xsi:type="dcterms:W3CDTF">2021-10-11T05:19:52Z</dcterms:created>
  <dcterms:modified xsi:type="dcterms:W3CDTF">2021-10-11T05:19:52Z</dcterms:modified>
</cp:coreProperties>
</file>