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and 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Organs and processes of the body that fights off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human minds and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Severe Form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Sadness for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expert in the behaviour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relieves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Illness that causes disorder in a persons thinking or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Practitioner specializing in the diagnosis and treatment of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bodies ability to fight off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Immune Systems reaction to injury and harmful things entering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and The Immune System</dc:title>
  <dcterms:created xsi:type="dcterms:W3CDTF">2021-10-11T05:19:35Z</dcterms:created>
  <dcterms:modified xsi:type="dcterms:W3CDTF">2021-10-11T05:19:35Z</dcterms:modified>
</cp:coreProperties>
</file>