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Depression and anxiety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anxiety    </w:t>
      </w:r>
      <w:r>
        <w:t xml:space="preserve">   bullying    </w:t>
      </w:r>
      <w:r>
        <w:t xml:space="preserve">   dejection    </w:t>
      </w:r>
      <w:r>
        <w:t xml:space="preserve">   Depression    </w:t>
      </w:r>
      <w:r>
        <w:t xml:space="preserve">   disorder    </w:t>
      </w:r>
      <w:r>
        <w:t xml:space="preserve">   emotional    </w:t>
      </w:r>
      <w:r>
        <w:t xml:space="preserve">   fear    </w:t>
      </w:r>
      <w:r>
        <w:t xml:space="preserve">   feelings    </w:t>
      </w:r>
      <w:r>
        <w:t xml:space="preserve">   ignorance    </w:t>
      </w:r>
      <w:r>
        <w:t xml:space="preserve">   rejection    </w:t>
      </w:r>
      <w:r>
        <w:t xml:space="preserve">   sad    </w:t>
      </w:r>
      <w:r>
        <w:t xml:space="preserve">   suffering    </w:t>
      </w:r>
      <w:r>
        <w:t xml:space="preserve">   suicide    </w:t>
      </w:r>
      <w:r>
        <w:t xml:space="preserve">   symptom    </w:t>
      </w:r>
      <w:r>
        <w:t xml:space="preserve">   tense    </w:t>
      </w:r>
      <w:r>
        <w:t xml:space="preserve">   tension    </w:t>
      </w:r>
      <w:r>
        <w:t xml:space="preserve">   unhappy    </w:t>
      </w:r>
      <w:r>
        <w:t xml:space="preserve">   worry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Depression and anxiety</dc:title>
  <dcterms:created xsi:type="dcterms:W3CDTF">2021-10-11T05:19:49Z</dcterms:created>
  <dcterms:modified xsi:type="dcterms:W3CDTF">2021-10-11T05:19:49Z</dcterms:modified>
</cp:coreProperties>
</file>