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global economic collapse in 1929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can-like grass that produces sweet sap that made into syrup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zone or area of influence or dominance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forward-thinking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mass destruction or disaster.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bootlegger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oil well that squirts oil as it is struck by drilling equipment and pressure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seeking safety or shelter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ability to read or write </w:t>
            </w:r>
          </w:p>
        </w:tc>
      </w:tr>
    </w:tbl>
    <w:p>
      <w:pPr>
        <w:pStyle w:val="WordBankMedium"/>
      </w:pPr>
      <w:r>
        <w:t xml:space="preserve">   progressive     </w:t>
      </w:r>
      <w:r>
        <w:t xml:space="preserve">   illiteracy    </w:t>
      </w:r>
      <w:r>
        <w:t xml:space="preserve">   dominion     </w:t>
      </w:r>
      <w:r>
        <w:t xml:space="preserve">   the great depression     </w:t>
      </w:r>
      <w:r>
        <w:t xml:space="preserve">   sorghum     </w:t>
      </w:r>
      <w:r>
        <w:t xml:space="preserve">   whiskey runner     </w:t>
      </w:r>
      <w:r>
        <w:t xml:space="preserve">   gusher     </w:t>
      </w:r>
      <w:r>
        <w:t xml:space="preserve">   catastrophic     </w:t>
      </w:r>
      <w:r>
        <w:t xml:space="preserve">   .livestock 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</dc:title>
  <dcterms:created xsi:type="dcterms:W3CDTF">2021-10-11T05:19:37Z</dcterms:created>
  <dcterms:modified xsi:type="dcterms:W3CDTF">2021-10-11T05:19:37Z</dcterms:modified>
</cp:coreProperties>
</file>