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demotivated    </w:t>
      </w:r>
      <w:r>
        <w:t xml:space="preserve">   fatigue    </w:t>
      </w:r>
      <w:r>
        <w:t xml:space="preserve">   emotional    </w:t>
      </w:r>
      <w:r>
        <w:t xml:space="preserve">   antisocial    </w:t>
      </w:r>
      <w:r>
        <w:t xml:space="preserve">   sleeplessness    </w:t>
      </w:r>
      <w:r>
        <w:t xml:space="preserve">   physical    </w:t>
      </w:r>
      <w:r>
        <w:t xml:space="preserve">   psychological    </w:t>
      </w:r>
      <w:r>
        <w:t xml:space="preserve">   wellbeing    </w:t>
      </w:r>
      <w:r>
        <w:t xml:space="preserve">   loss    </w:t>
      </w:r>
      <w:r>
        <w:t xml:space="preserve">   understanding    </w:t>
      </w:r>
      <w:r>
        <w:t xml:space="preserve">   support    </w:t>
      </w:r>
      <w:r>
        <w:t xml:space="preserve">   sadness    </w:t>
      </w:r>
      <w:r>
        <w:t xml:space="preserve">   symptom    </w:t>
      </w:r>
      <w:r>
        <w:t xml:space="preserve">   self-esteem    </w:t>
      </w:r>
      <w:r>
        <w:t xml:space="preserve">   appetite    </w:t>
      </w:r>
      <w:r>
        <w:t xml:space="preserve">   negativity    </w:t>
      </w:r>
      <w:r>
        <w:t xml:space="preserve">   helplessness    </w:t>
      </w:r>
      <w:r>
        <w:t xml:space="preserve">   grief    </w:t>
      </w:r>
      <w:r>
        <w:t xml:space="preserve">   guilt    </w:t>
      </w:r>
      <w:r>
        <w:t xml:space="preserve">   disorder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2021-10-11T05:19:44Z</dcterms:created>
  <dcterms:modified xsi:type="dcterms:W3CDTF">2021-10-11T05:19:44Z</dcterms:modified>
</cp:coreProperties>
</file>