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losses    </w:t>
      </w:r>
      <w:r>
        <w:t xml:space="preserve">   weight loss    </w:t>
      </w:r>
      <w:r>
        <w:t xml:space="preserve">   weight gain    </w:t>
      </w:r>
      <w:r>
        <w:t xml:space="preserve">   thoughts of death    </w:t>
      </w:r>
      <w:r>
        <w:t xml:space="preserve">   insomnia    </w:t>
      </w:r>
      <w:r>
        <w:t xml:space="preserve">   negative thinking    </w:t>
      </w:r>
      <w:r>
        <w:t xml:space="preserve">   genetic    </w:t>
      </w:r>
      <w:r>
        <w:t xml:space="preserve">   trauma    </w:t>
      </w:r>
      <w:r>
        <w:t xml:space="preserve">   helplessness    </w:t>
      </w:r>
      <w:r>
        <w:t xml:space="preserve">   boredom    </w:t>
      </w:r>
      <w:r>
        <w:t xml:space="preserve">   guilt    </w:t>
      </w:r>
      <w:r>
        <w:t xml:space="preserve">   tearful    </w:t>
      </w:r>
      <w:r>
        <w:t xml:space="preserve">   irritable    </w:t>
      </w:r>
      <w:r>
        <w:t xml:space="preserve">   hormones    </w:t>
      </w:r>
      <w:r>
        <w:t xml:space="preserve">   isolation    </w:t>
      </w:r>
      <w:r>
        <w:t xml:space="preserve">   family    </w:t>
      </w:r>
      <w:r>
        <w:t xml:space="preserve">   personal life    </w:t>
      </w:r>
      <w:r>
        <w:t xml:space="preserve">   school    </w:t>
      </w:r>
      <w:r>
        <w:t xml:space="preserve">   sports    </w:t>
      </w:r>
      <w:r>
        <w:t xml:space="preserve">   peer pressure    </w:t>
      </w:r>
      <w:r>
        <w:t xml:space="preserve">   worthlessness    </w:t>
      </w:r>
      <w:r>
        <w:t xml:space="preserve">   fatigue    </w:t>
      </w:r>
      <w:r>
        <w:t xml:space="preserve">   sadness    </w:t>
      </w:r>
      <w:r>
        <w:t xml:space="preserve">   mood change    </w:t>
      </w:r>
      <w:r>
        <w:t xml:space="preserve">   sleep difficulty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2021-10-11T05:19:54Z</dcterms:created>
  <dcterms:modified xsi:type="dcterms:W3CDTF">2021-10-11T05:19:54Z</dcterms:modified>
</cp:coreProperties>
</file>