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in College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Possible end result if depression is left untreated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class of choice for depression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Screening tool for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 of disgrace associated with a particular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Begins in the winter and lifts in the summer and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Depression symptoms occur everyday for a minimum of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are less severe and of shorter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Mild, chronic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1-800-273-8255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characteristic of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in College Students</dc:title>
  <dcterms:created xsi:type="dcterms:W3CDTF">2021-10-11T05:19:32Z</dcterms:created>
  <dcterms:modified xsi:type="dcterms:W3CDTF">2021-10-11T05:19:32Z</dcterms:modified>
</cp:coreProperties>
</file>