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Der Agent - Kapitel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considerably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recognise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redwood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embarrased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uncomfortable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crackle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threshold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suspicion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embarrassing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reception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likewise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approximately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Agent - Kapitel 10</dc:title>
  <dcterms:created xsi:type="dcterms:W3CDTF">2021-10-11T05:20:29Z</dcterms:created>
  <dcterms:modified xsi:type="dcterms:W3CDTF">2021-10-11T05:20:29Z</dcterms:modified>
</cp:coreProperties>
</file>