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Der Alte Fritz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fought this war the year he accessed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ran away with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his wife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palace he died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fought over this region against the Autrians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played this instrument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Alte Fritz</dc:title>
  <dcterms:created xsi:type="dcterms:W3CDTF">2021-10-11T05:19:49Z</dcterms:created>
  <dcterms:modified xsi:type="dcterms:W3CDTF">2021-10-11T05:19:49Z</dcterms:modified>
</cp:coreProperties>
</file>