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Der Prophet Micha</w:t>
      </w:r>
    </w:p>
    <w:p>
      <w:pPr>
        <w:pStyle w:val="Questions"/>
      </w:pPr>
      <w:r>
        <w:t xml:space="preserve">1. SEJUS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AMCHI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FGFHNONU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MOAS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ASEAJJ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MEIRAJE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AEFRST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ENVGBUERG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THICL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SDEÜNN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Prophet Micha</dc:title>
  <dcterms:created xsi:type="dcterms:W3CDTF">2021-10-11T05:19:36Z</dcterms:created>
  <dcterms:modified xsi:type="dcterms:W3CDTF">2021-10-11T05:19:36Z</dcterms:modified>
</cp:coreProperties>
</file>