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Schatz auf Pagensand!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Fahrtrichtung rechts?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 trug die Schwimmweste?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eines Kindes?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Haus auf dem Boot?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des Deutschlehrers?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des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grillte Georg am Feuer?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liest Bennos Papa ab?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Fortbewegungsmittel der Schmuggler?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Bekannter Pirat?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Späterer beruf von Benno?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heißt der Autor von dem Buch?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 welchem Material waren die Würfel?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des Bootsverkäufers?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Starker Windstoß?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Insel in der Elbe?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Schatz auf Pagensand!</dc:title>
  <dcterms:created xsi:type="dcterms:W3CDTF">2021-10-11T05:20:34Z</dcterms:created>
  <dcterms:modified xsi:type="dcterms:W3CDTF">2021-10-11T05:20:34Z</dcterms:modified>
</cp:coreProperties>
</file>