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 Urlaub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Ansichtskarten    </w:t>
      </w:r>
      <w:r>
        <w:t xml:space="preserve">   Aufenthalt    </w:t>
      </w:r>
      <w:r>
        <w:t xml:space="preserve">   Bar    </w:t>
      </w:r>
      <w:r>
        <w:t xml:space="preserve">   Bedienung    </w:t>
      </w:r>
      <w:r>
        <w:t xml:space="preserve">   bezahlen    </w:t>
      </w:r>
      <w:r>
        <w:t xml:space="preserve">   Bootsfahrt    </w:t>
      </w:r>
      <w:r>
        <w:t xml:space="preserve">   destellen    </w:t>
      </w:r>
      <w:r>
        <w:t xml:space="preserve">   Entscheiden    </w:t>
      </w:r>
      <w:r>
        <w:t xml:space="preserve">   Erlebnis    </w:t>
      </w:r>
      <w:r>
        <w:t xml:space="preserve">   Fremde    </w:t>
      </w:r>
      <w:r>
        <w:t xml:space="preserve">   führen    </w:t>
      </w:r>
      <w:r>
        <w:t xml:space="preserve">   Galerie    </w:t>
      </w:r>
      <w:r>
        <w:t xml:space="preserve">   herumreisen    </w:t>
      </w:r>
      <w:r>
        <w:t xml:space="preserve">   Insel    </w:t>
      </w:r>
      <w:r>
        <w:t xml:space="preserve">   kulturell    </w:t>
      </w:r>
      <w:r>
        <w:t xml:space="preserve">   Rundfahrt    </w:t>
      </w:r>
      <w:r>
        <w:t xml:space="preserve">   sehenswert    </w:t>
      </w:r>
      <w:r>
        <w:t xml:space="preserve">   Sehenswürdigkeiten    </w:t>
      </w:r>
      <w:r>
        <w:t xml:space="preserve">   Stadtbummel    </w:t>
      </w:r>
      <w:r>
        <w:t xml:space="preserve">   unabhängig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Urlaub</dc:title>
  <dcterms:created xsi:type="dcterms:W3CDTF">2021-10-11T05:19:02Z</dcterms:created>
  <dcterms:modified xsi:type="dcterms:W3CDTF">2021-10-11T05:19:02Z</dcterms:modified>
</cp:coreProperties>
</file>