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 Weihnachtsmarkt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Bratwurst    </w:t>
      </w:r>
      <w:r>
        <w:t xml:space="preserve">   Christbaumkugel    </w:t>
      </w:r>
      <w:r>
        <w:t xml:space="preserve">   Engel    </w:t>
      </w:r>
      <w:r>
        <w:t xml:space="preserve">   Geschenke    </w:t>
      </w:r>
      <w:r>
        <w:t xml:space="preserve">   Heilige Abend    </w:t>
      </w:r>
      <w:r>
        <w:t xml:space="preserve">   Kerzen    </w:t>
      </w:r>
      <w:r>
        <w:t xml:space="preserve">   Lebkuchen    </w:t>
      </w:r>
      <w:r>
        <w:t xml:space="preserve">   Schneemann    </w:t>
      </w:r>
      <w:r>
        <w:t xml:space="preserve">   St Nikolaus    </w:t>
      </w:r>
      <w:r>
        <w:t xml:space="preserve">   Stollen    </w:t>
      </w:r>
      <w:r>
        <w:t xml:space="preserve">   Weihnachten    </w:t>
      </w:r>
      <w:r>
        <w:t xml:space="preserve">   Weihnachtsbaum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Weihnachtsmarkt</dc:title>
  <dcterms:created xsi:type="dcterms:W3CDTF">2021-10-11T05:18:57Z</dcterms:created>
  <dcterms:modified xsi:type="dcterms:W3CDTF">2021-10-11T05:18:57Z</dcterms:modified>
</cp:coreProperties>
</file>