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Der dritte Artikel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EVANGELIUM    </w:t>
      </w:r>
      <w:r>
        <w:t xml:space="preserve">   ERLEUCHTEN    </w:t>
      </w:r>
      <w:r>
        <w:t xml:space="preserve">   GEBET    </w:t>
      </w:r>
      <w:r>
        <w:t xml:space="preserve">   ABENDMAHL    </w:t>
      </w:r>
      <w:r>
        <w:t xml:space="preserve">   PREDIGTEN    </w:t>
      </w:r>
      <w:r>
        <w:t xml:space="preserve">   GEMEINDE    </w:t>
      </w:r>
      <w:r>
        <w:t xml:space="preserve">   GLAUBEN    </w:t>
      </w:r>
      <w:r>
        <w:t xml:space="preserve">   DREITAUSEND    </w:t>
      </w:r>
      <w:r>
        <w:t xml:space="preserve">   JESUS    </w:t>
      </w:r>
      <w:r>
        <w:t xml:space="preserve">   TAUFEN    </w:t>
      </w:r>
      <w:r>
        <w:t xml:space="preserve">   PETRUS    </w:t>
      </w:r>
      <w:r>
        <w:t xml:space="preserve">   SPRACHEN    </w:t>
      </w:r>
      <w:r>
        <w:t xml:space="preserve">   FLAMMEN    </w:t>
      </w:r>
      <w:r>
        <w:t xml:space="preserve">   BRAUSEN    </w:t>
      </w:r>
      <w:r>
        <w:t xml:space="preserve">   JERUSALEM    </w:t>
      </w:r>
      <w:r>
        <w:t xml:space="preserve">   VERHEISSUNG    </w:t>
      </w:r>
      <w:r>
        <w:t xml:space="preserve">   HIMMEL    </w:t>
      </w:r>
      <w:r>
        <w:t xml:space="preserve">   PFINGSTEN    </w:t>
      </w:r>
      <w:r>
        <w:t xml:space="preserve">   ERHALTEN    </w:t>
      </w:r>
      <w:r>
        <w:t xml:space="preserve">   HEILIGE GEIST    </w:t>
      </w:r>
      <w:r>
        <w:t xml:space="preserve">   BERUFEN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dritte Artikel</dc:title>
  <dcterms:created xsi:type="dcterms:W3CDTF">2021-10-11T05:19:34Z</dcterms:created>
  <dcterms:modified xsi:type="dcterms:W3CDTF">2021-10-11T05:19:34Z</dcterms:modified>
</cp:coreProperties>
</file>