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Der menschliche Körper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sich beeilen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ausrutschen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Kiefer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Körperglied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winken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Leiche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gähnen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Geburt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sich kratzen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sanft/zärtlich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Beerdigung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linkshändig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Aussehen, Erscheinung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Knochen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erschöpft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Mandel im Rachen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krabbeln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Handgelenk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 menschliche Körper</dc:title>
  <dcterms:created xsi:type="dcterms:W3CDTF">2021-10-11T05:20:25Z</dcterms:created>
  <dcterms:modified xsi:type="dcterms:W3CDTF">2021-10-11T05:20:25Z</dcterms:modified>
</cp:coreProperties>
</file>