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Derby 2015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americanpharoah    </w:t>
      </w:r>
      <w:r>
        <w:t xml:space="preserve">   bolo    </w:t>
      </w:r>
      <w:r>
        <w:t xml:space="preserve">   carpediem    </w:t>
      </w:r>
      <w:r>
        <w:t xml:space="preserve">   danzigmoon    </w:t>
      </w:r>
      <w:r>
        <w:t xml:space="preserve">   dortmund    </w:t>
      </w:r>
      <w:r>
        <w:t xml:space="preserve">   elkabeir    </w:t>
      </w:r>
      <w:r>
        <w:t xml:space="preserve">   farright    </w:t>
      </w:r>
      <w:r>
        <w:t xml:space="preserve">   firingline    </w:t>
      </w:r>
      <w:r>
        <w:t xml:space="preserve">   frammento    </w:t>
      </w:r>
      <w:r>
        <w:t xml:space="preserve">   frosted    </w:t>
      </w:r>
      <w:r>
        <w:t xml:space="preserve">   internationalstar    </w:t>
      </w:r>
      <w:r>
        <w:t xml:space="preserve">   itsaknockout    </w:t>
      </w:r>
      <w:r>
        <w:t xml:space="preserve">   keenice    </w:t>
      </w:r>
      <w:r>
        <w:t xml:space="preserve">   materiality    </w:t>
      </w:r>
      <w:r>
        <w:t xml:space="preserve">   mrz    </w:t>
      </w:r>
      <w:r>
        <w:t xml:space="preserve">   mubtaaqhij    </w:t>
      </w:r>
      <w:r>
        <w:t xml:space="preserve">   ochoochoocho     </w:t>
      </w:r>
      <w:r>
        <w:t xml:space="preserve">   stanford    </w:t>
      </w:r>
      <w:r>
        <w:t xml:space="preserve">   tencendur    </w:t>
      </w:r>
      <w:r>
        <w:t xml:space="preserve">   upstart    </w:t>
      </w:r>
      <w:r>
        <w:t xml:space="preserve">   warstory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2015 Horses</dc:title>
  <dcterms:created xsi:type="dcterms:W3CDTF">2021-10-11T05:18:46Z</dcterms:created>
  <dcterms:modified xsi:type="dcterms:W3CDTF">2021-10-11T05:18:46Z</dcterms:modified>
</cp:coreProperties>
</file>