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Derby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backside    </w:t>
      </w:r>
      <w:r>
        <w:t xml:space="preserve">   bit    </w:t>
      </w:r>
      <w:r>
        <w:t xml:space="preserve">   blinkers    </w:t>
      </w:r>
      <w:r>
        <w:t xml:space="preserve">   bridle    </w:t>
      </w:r>
      <w:r>
        <w:t xml:space="preserve">   colors    </w:t>
      </w:r>
      <w:r>
        <w:t xml:space="preserve">   colt    </w:t>
      </w:r>
      <w:r>
        <w:t xml:space="preserve">   dam    </w:t>
      </w:r>
      <w:r>
        <w:t xml:space="preserve">   derby    </w:t>
      </w:r>
      <w:r>
        <w:t xml:space="preserve">   farrier    </w:t>
      </w:r>
      <w:r>
        <w:t xml:space="preserve">   filly    </w:t>
      </w:r>
      <w:r>
        <w:t xml:space="preserve">   foal    </w:t>
      </w:r>
      <w:r>
        <w:t xml:space="preserve">   furlong    </w:t>
      </w:r>
      <w:r>
        <w:t xml:space="preserve">   gait    </w:t>
      </w:r>
      <w:r>
        <w:t xml:space="preserve">   gelding    </w:t>
      </w:r>
      <w:r>
        <w:t xml:space="preserve">   grandstand    </w:t>
      </w:r>
      <w:r>
        <w:t xml:space="preserve">   groom    </w:t>
      </w:r>
      <w:r>
        <w:t xml:space="preserve">   halter    </w:t>
      </w:r>
      <w:r>
        <w:t xml:space="preserve">   hand    </w:t>
      </w:r>
      <w:r>
        <w:t xml:space="preserve">   hoof    </w:t>
      </w:r>
      <w:r>
        <w:t xml:space="preserve">   horse    </w:t>
      </w:r>
      <w:r>
        <w:t xml:space="preserve">   hot walker    </w:t>
      </w:r>
      <w:r>
        <w:t xml:space="preserve">   jockey    </w:t>
      </w:r>
      <w:r>
        <w:t xml:space="preserve">   mare    </w:t>
      </w:r>
      <w:r>
        <w:t xml:space="preserve">   nomination    </w:t>
      </w:r>
      <w:r>
        <w:t xml:space="preserve">   oaks    </w:t>
      </w:r>
      <w:r>
        <w:t xml:space="preserve">   paddock    </w:t>
      </w:r>
      <w:r>
        <w:t xml:space="preserve">   post position    </w:t>
      </w:r>
      <w:r>
        <w:t xml:space="preserve">   purse    </w:t>
      </w:r>
      <w:r>
        <w:t xml:space="preserve">   reins    </w:t>
      </w:r>
      <w:r>
        <w:t xml:space="preserve">   schooling    </w:t>
      </w:r>
      <w:r>
        <w:t xml:space="preserve">   shadow roll    </w:t>
      </w:r>
      <w:r>
        <w:t xml:space="preserve">   silks    </w:t>
      </w:r>
      <w:r>
        <w:t xml:space="preserve">   sire    </w:t>
      </w:r>
      <w:r>
        <w:t xml:space="preserve">   stakes    </w:t>
      </w:r>
      <w:r>
        <w:t xml:space="preserve">   stallion    </w:t>
      </w:r>
      <w:r>
        <w:t xml:space="preserve">   stewards    </w:t>
      </w:r>
      <w:r>
        <w:t xml:space="preserve">   stirrups    </w:t>
      </w:r>
      <w:r>
        <w:t xml:space="preserve">   stride    </w:t>
      </w:r>
      <w:r>
        <w:t xml:space="preserve">   tack    </w:t>
      </w:r>
      <w:r>
        <w:t xml:space="preserve">   Thoroughbred    </w:t>
      </w:r>
      <w:r>
        <w:t xml:space="preserve">   track    </w:t>
      </w:r>
      <w:r>
        <w:t xml:space="preserve">   trainer    </w:t>
      </w:r>
      <w:r>
        <w:t xml:space="preserve">   Triple Crown    </w:t>
      </w:r>
      <w:r>
        <w:t xml:space="preserve">   turf    </w:t>
      </w:r>
      <w:r>
        <w:t xml:space="preserve">   yearling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Derby Days</dc:title>
  <dcterms:created xsi:type="dcterms:W3CDTF">2021-10-11T05:19:56Z</dcterms:created>
  <dcterms:modified xsi:type="dcterms:W3CDTF">2021-10-11T05:19:56Z</dcterms:modified>
</cp:coreProperties>
</file>