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Derby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horse's manner of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horse of light tan or golden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fast gait of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smooth three-beat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adult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Ride a horse such that it springs and bounces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Headgear for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Resembling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hard foot of some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horse of a brownish orange to ligh brown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horse of a moderate reddish-brown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jump across or leap over, as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Handgrip formed by the raised front part of a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or featuring horseback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 coarse hair growing from the crest of the animal's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sharp prod on a rider's heel?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shoes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employed to ride horses in hrose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pen where racehorses are saddles and paraded before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young female horse under the age of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Derby Vocabulary</dc:title>
  <dcterms:created xsi:type="dcterms:W3CDTF">2021-10-11T05:20:21Z</dcterms:created>
  <dcterms:modified xsi:type="dcterms:W3CDTF">2021-10-11T05:20:21Z</dcterms:modified>
</cp:coreProperties>
</file>