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Derby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Derbabes    </w:t>
      </w:r>
      <w:r>
        <w:t xml:space="preserve">   We Love you Scar    </w:t>
      </w:r>
      <w:r>
        <w:t xml:space="preserve">   snowplows    </w:t>
      </w:r>
      <w:r>
        <w:t xml:space="preserve">   toe stops    </w:t>
      </w:r>
      <w:r>
        <w:t xml:space="preserve">   Roller Skate    </w:t>
      </w:r>
      <w:r>
        <w:t xml:space="preserve">   Fly    </w:t>
      </w:r>
      <w:r>
        <w:t xml:space="preserve">   Monster    </w:t>
      </w:r>
      <w:r>
        <w:t xml:space="preserve">   Jammer    </w:t>
      </w:r>
      <w:r>
        <w:t xml:space="preserve">   Pivot    </w:t>
      </w:r>
      <w:r>
        <w:t xml:space="preserve">   Blocker    </w:t>
      </w:r>
      <w:r>
        <w:t xml:space="preserve">   Assist    </w:t>
      </w:r>
      <w:r>
        <w:t xml:space="preserve">   pink    </w:t>
      </w:r>
      <w:r>
        <w:t xml:space="preserve">   Black    </w:t>
      </w:r>
      <w:r>
        <w:t xml:space="preserve">   Shady Hawkins    </w:t>
      </w:r>
      <w:r>
        <w:t xml:space="preserve">   Juniors    </w:t>
      </w:r>
      <w:r>
        <w:t xml:space="preserve">   Los Angeles Derby Dolls    </w:t>
      </w:r>
      <w:r>
        <w:t xml:space="preserve">   Roo Badly    </w:t>
      </w:r>
      <w:r>
        <w:t xml:space="preserve">   Princess Lay ya out    </w:t>
      </w:r>
      <w:r>
        <w:t xml:space="preserve">   Double DeckHer    </w:t>
      </w:r>
      <w:r>
        <w:t xml:space="preserve">   Dorky and Dangerous    </w:t>
      </w:r>
      <w:r>
        <w:t xml:space="preserve">   Scarmander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Derby Word Search</dc:title>
  <dcterms:created xsi:type="dcterms:W3CDTF">2021-10-11T05:19:44Z</dcterms:created>
  <dcterms:modified xsi:type="dcterms:W3CDTF">2021-10-11T05:19:44Z</dcterms:modified>
</cp:coreProperties>
</file>