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Derechos y Deberes en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USO RACIONAL SERVICIO SALUD    </w:t>
      </w:r>
      <w:r>
        <w:t xml:space="preserve">   RESPETO AL PERSONAL DE SALUD    </w:t>
      </w:r>
      <w:r>
        <w:t xml:space="preserve">   CUMPLIR NORMAS LEGALES    </w:t>
      </w:r>
      <w:r>
        <w:t xml:space="preserve">   DAR INFORMACION VERAZ    </w:t>
      </w:r>
      <w:r>
        <w:t xml:space="preserve">   CUIDAR SALUD FAMILIA    </w:t>
      </w:r>
      <w:r>
        <w:t xml:space="preserve">   CUIDAR SU SALUD    </w:t>
      </w:r>
      <w:r>
        <w:t xml:space="preserve">   PRIVACIDAD    </w:t>
      </w:r>
      <w:r>
        <w:t xml:space="preserve">   SERVICIO DE CALIDAD    </w:t>
      </w:r>
      <w:r>
        <w:t xml:space="preserve">   HISTORIA CLINICA    </w:t>
      </w:r>
      <w:r>
        <w:t xml:space="preserve">   CONFIDENCIALIDAD    </w:t>
      </w:r>
      <w:r>
        <w:t xml:space="preserve">   SEGUNDA OPINION    </w:t>
      </w:r>
      <w:r>
        <w:t xml:space="preserve">   PROFESIONAL TRATANTE    </w:t>
      </w:r>
      <w:r>
        <w:t xml:space="preserve">   ELEGIR    </w:t>
      </w:r>
      <w:r>
        <w:t xml:space="preserve">   DECIDIR DONACION ORGANOS    </w:t>
      </w:r>
      <w:r>
        <w:t xml:space="preserve">   TRATO DIGNO    </w:t>
      </w:r>
      <w:r>
        <w:t xml:space="preserve">   RECIBIR INFORMACION SALUD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Derechos y Deberes en Salud</dc:title>
  <dcterms:created xsi:type="dcterms:W3CDTF">2021-10-11T05:20:54Z</dcterms:created>
  <dcterms:modified xsi:type="dcterms:W3CDTF">2021-10-11T05:20:54Z</dcterms:modified>
</cp:coreProperties>
</file>