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Derek Jeter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he bowl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Did 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he play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Derek jeter played bat or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dose he practice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home runs did he make in 1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Did Derek Jeter win 5 champion ships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team did he play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games dose he play in one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catches did he have in one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Jeter</dc:title>
  <dcterms:created xsi:type="dcterms:W3CDTF">2021-10-11T05:19:51Z</dcterms:created>
  <dcterms:modified xsi:type="dcterms:W3CDTF">2021-10-11T05:19:51Z</dcterms:modified>
</cp:coreProperties>
</file>