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Derek Jeter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Derek Jeter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city of AAA team Derek Jeter played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name of the A baseball team Derek Jeter played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position Derek Jeter played.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Nickname of Derek Jeter.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Derek Jeter moved from Pequannock.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High School Basketball team Derek Jeter played for.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habit Derek Jeter never picked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team Derek Jeter retired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Derek Jeter's favorite thing to do.</w:t>
            </w:r>
          </w:p>
        </w:tc>
      </w:tr>
    </w:tbl>
    <w:p>
      <w:pPr>
        <w:pStyle w:val="WordBankMedium"/>
      </w:pPr>
      <w:r>
        <w:t xml:space="preserve">   Pequannock    </w:t>
      </w:r>
      <w:r>
        <w:t xml:space="preserve">   Kalamazoo     </w:t>
      </w:r>
      <w:r>
        <w:t xml:space="preserve">   Short Stop    </w:t>
      </w:r>
      <w:r>
        <w:t xml:space="preserve">   Yankees    </w:t>
      </w:r>
      <w:r>
        <w:t xml:space="preserve">   Columbus    </w:t>
      </w:r>
      <w:r>
        <w:t xml:space="preserve">   Hornets    </w:t>
      </w:r>
      <w:r>
        <w:t xml:space="preserve">   Mister November    </w:t>
      </w:r>
      <w:r>
        <w:t xml:space="preserve">   Kazo Blues    </w:t>
      </w:r>
      <w:r>
        <w:t xml:space="preserve">   Study    </w:t>
      </w:r>
      <w:r>
        <w:t xml:space="preserve">   Drinking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Derek Jeter Crossword</dc:title>
  <dcterms:created xsi:type="dcterms:W3CDTF">2021-10-11T05:20:49Z</dcterms:created>
  <dcterms:modified xsi:type="dcterms:W3CDTF">2021-10-11T05:20:49Z</dcterms:modified>
</cp:coreProperties>
</file>