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Derek Jeter-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allstar    </w:t>
      </w:r>
      <w:r>
        <w:t xml:space="preserve">   ballcap    </w:t>
      </w:r>
      <w:r>
        <w:t xml:space="preserve">   baseball    </w:t>
      </w:r>
      <w:r>
        <w:t xml:space="preserve">   bat    </w:t>
      </w:r>
      <w:r>
        <w:t xml:space="preserve">   coach    </w:t>
      </w:r>
      <w:r>
        <w:t xml:space="preserve">   dream    </w:t>
      </w:r>
      <w:r>
        <w:t xml:space="preserve">   field    </w:t>
      </w:r>
      <w:r>
        <w:t xml:space="preserve">   gatorade    </w:t>
      </w:r>
      <w:r>
        <w:t xml:space="preserve">   glove    </w:t>
      </w:r>
      <w:r>
        <w:t xml:space="preserve">   gum    </w:t>
      </w:r>
      <w:r>
        <w:t xml:space="preserve">   homeschool    </w:t>
      </w:r>
      <w:r>
        <w:t xml:space="preserve">   idol    </w:t>
      </w:r>
      <w:r>
        <w:t xml:space="preserve">   jeterhop    </w:t>
      </w:r>
      <w:r>
        <w:t xml:space="preserve">   opponents    </w:t>
      </w:r>
      <w:r>
        <w:t xml:space="preserve">   relatives    </w:t>
      </w:r>
      <w:r>
        <w:t xml:space="preserve">   sunflower seeds    </w:t>
      </w:r>
      <w:r>
        <w:t xml:space="preserve">   team    </w:t>
      </w:r>
      <w:r>
        <w:t xml:space="preserve">   teammates    </w:t>
      </w:r>
      <w:r>
        <w:t xml:space="preserve">   water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Jeter- Word Search</dc:title>
  <dcterms:created xsi:type="dcterms:W3CDTF">2021-10-11T05:20:16Z</dcterms:created>
  <dcterms:modified xsi:type="dcterms:W3CDTF">2021-10-11T05:20:16Z</dcterms:modified>
</cp:coreProperties>
</file>