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Derek Jetter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YANKEES    </w:t>
      </w:r>
      <w:r>
        <w:t xml:space="preserve">   WORLD SERIES    </w:t>
      </w:r>
      <w:r>
        <w:t xml:space="preserve">   TOWNSHIP    </w:t>
      </w:r>
      <w:r>
        <w:t xml:space="preserve">   RETIREMENT    </w:t>
      </w:r>
      <w:r>
        <w:t xml:space="preserve">   NEW YORK    </w:t>
      </w:r>
      <w:r>
        <w:t xml:space="preserve">   NEW JERSEY    </w:t>
      </w:r>
      <w:r>
        <w:t xml:space="preserve">   MLB    </w:t>
      </w:r>
      <w:r>
        <w:t xml:space="preserve">   MARLINS    </w:t>
      </w:r>
      <w:r>
        <w:t xml:space="preserve">   JETER    </w:t>
      </w:r>
      <w:r>
        <w:t xml:space="preserve">   FIELD    </w:t>
      </w:r>
      <w:r>
        <w:t xml:space="preserve">   DRAFTED    </w:t>
      </w:r>
      <w:r>
        <w:t xml:space="preserve">   DEREK    </w:t>
      </w:r>
      <w:r>
        <w:t xml:space="preserve">   CAPTAIN    </w:t>
      </w:r>
      <w:r>
        <w:t xml:space="preserve">   BASES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Derek Jetter</dc:title>
  <dcterms:created xsi:type="dcterms:W3CDTF">2021-10-11T05:20:47Z</dcterms:created>
  <dcterms:modified xsi:type="dcterms:W3CDTF">2021-10-11T05:20:47Z</dcterms:modified>
</cp:coreProperties>
</file>