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Derermination the Dolphin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WILLPOWER    </w:t>
      </w:r>
      <w:r>
        <w:t xml:space="preserve">   PURPOSE    </w:t>
      </w:r>
      <w:r>
        <w:t xml:space="preserve">   DIFFERENT    </w:t>
      </w:r>
      <w:r>
        <w:t xml:space="preserve">   TENACITY    </w:t>
      </w:r>
      <w:r>
        <w:t xml:space="preserve">   PLUCKY    </w:t>
      </w:r>
      <w:r>
        <w:t xml:space="preserve">   DETERMINATION    </w:t>
      </w:r>
      <w:r>
        <w:t xml:space="preserve">   SUCCESSFUL    </w:t>
      </w:r>
      <w:r>
        <w:t xml:space="preserve">   INTENT    </w:t>
      </w:r>
      <w:r>
        <w:t xml:space="preserve">   DECIDE    </w:t>
      </w:r>
      <w:r>
        <w:t xml:space="preserve">   STICK ABILITY    </w:t>
      </w:r>
      <w:r>
        <w:t xml:space="preserve">   INDIVIDUAL    </w:t>
      </w:r>
      <w:r>
        <w:t xml:space="preserve">   COURAGE    </w:t>
      </w:r>
      <w:r>
        <w:t xml:space="preserve">   SPIRITED    </w:t>
      </w:r>
      <w:r>
        <w:t xml:space="preserve">   HAPPY    </w:t>
      </w:r>
      <w:r>
        <w:t xml:space="preserve">   COMMITTED    </w:t>
      </w:r>
      <w:r>
        <w:t xml:space="preserve">   SHINE    </w:t>
      </w:r>
      <w:r>
        <w:t xml:space="preserve">   GUTSY    </w:t>
      </w:r>
      <w:r>
        <w:t xml:space="preserve">   BRAVE    </w:t>
      </w:r>
      <w:r>
        <w:t xml:space="preserve">   RESOLUTE    </w:t>
      </w:r>
      <w:r>
        <w:t xml:space="preserve">   GRITTY    </w:t>
      </w:r>
      <w:r>
        <w:t xml:space="preserve">   BOLDNESS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Derermination the Dolphin</dc:title>
  <dcterms:created xsi:type="dcterms:W3CDTF">2021-10-11T05:20:34Z</dcterms:created>
  <dcterms:modified xsi:type="dcterms:W3CDTF">2021-10-11T05:20:34Z</dcterms:modified>
</cp:coreProperties>
</file>