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Derivative Challenge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scene or locale of any action or event.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use or address with harsh or abusive language; revile.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taken, done, used, etc., surreptitiously or by stealth; secret: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advocating social, political, legal, and economic rights for women equal to those of men.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large retail store, especially one selling a great variety of articles.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art or science of constructing defensive military works.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power of moving quickly and easily; nimbleness: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to disturb or disquiet greatly in mind; agitate.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regular throbbing of the arteries, caused by the successive contractions of the heart, especially as may be felt at an artery, as at the wrist.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to strive in rivalry; compete; vie: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pertaining to hearing, to the sense of hearing, or to the organs of hearing.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regular or a particular course of study in a school, college, etc.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formally drawn request, often bearing the names of a number of those making the request, that is addressed to a person or group of persons in authority or power, soliciting some favor, right, mercy, or other benefit: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act of invoking or calling upon a deity, spirit, etc., for aid, protection, inspiration, or the like; supplication.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having little or no money; penniless; poor.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conduit or artificial channel for conducting water from a distance, usually by means of gravity.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search or pursuit made in order to find or obtain something: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priority, precedence, or status obtained as the result of a person's length of service, as in a profession, trade, company, or union: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make young again; restore to youthful vigor, appearance, etc.: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of, pertaining to, characteristic of, or befitting a man; masculine; manly: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height of a human or animal body.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to go at a slow, easy pace; stroll; saunter: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Derivative Challenge</dc:title>
  <dcterms:created xsi:type="dcterms:W3CDTF">2021-10-11T05:20:40Z</dcterms:created>
  <dcterms:modified xsi:type="dcterms:W3CDTF">2021-10-11T05:20:40Z</dcterms:modified>
</cp:coreProperties>
</file>