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Derivatives' battle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being ever-present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obsolete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enabled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giving someone support or hope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shortened form of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making-up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of using a language easily and accurately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Derivatives' battle</dc:title>
  <dcterms:created xsi:type="dcterms:W3CDTF">2021-10-11T05:20:51Z</dcterms:created>
  <dcterms:modified xsi:type="dcterms:W3CDTF">2021-10-11T05:20:51Z</dcterms:modified>
</cp:coreProperties>
</file>