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Dermatological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Promotes hydration and removal of excess keratin in dry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temporarily relieve arthritis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available in many forms; used for dermatitis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fungal infections of the skin and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germicidal for many pathogens, most effective in 1:750 solution; (answer) 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athlete's foot and ringworm; (answer) hydrochloride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purified fat of sheep's wool with water and used as an ointment base.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medication used to treat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anti-inflammatory, antipruritic, and antiproliferative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for vaginal fungal infections; may cause increase in itching and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relieve itching and inflamed skin caused by poison ivy and insect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Relieves itching and aids in healing mild skin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tendency to dry skin when in pure form, but has a moisturizing effect when mixed with rosewater.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antifungal that is used for athlete's foot, diaper rash, and vaginal yeast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antimicrobial used as a surgical scrub and cleanser for preoperative cleansing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Dermatological Crossword</dc:title>
  <dcterms:created xsi:type="dcterms:W3CDTF">2021-10-11T05:20:45Z</dcterms:created>
  <dcterms:modified xsi:type="dcterms:W3CDTF">2021-10-11T05:20:45Z</dcterms:modified>
</cp:coreProperties>
</file>