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Dermatologists 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webs they weave.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They're a frightful hoot!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the great ____, Charlie Brown.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its residents are dead.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hair-raising transformation.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Scared? It shows on your skin!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She'll get you, my pretty.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bones about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Bandages are required for this costume.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Quoth the ___: "Nevermore."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Dermatologists Halloween</dc:title>
  <dcterms:created xsi:type="dcterms:W3CDTF">2021-10-11T05:20:36Z</dcterms:created>
  <dcterms:modified xsi:type="dcterms:W3CDTF">2021-10-11T05:20:36Z</dcterms:modified>
</cp:coreProperties>
</file>