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to remove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see crusts and acantholytic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OG isoxazoline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Puncture a drum, medically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protein in 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for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diagnostic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Microscopically, I can’t count this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Rounds and reviews, for dermatology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Canine Atopic Dermatitis Immunotherapeutic, back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Take the canal, all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Animal Dermatology Clinic,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Pyoderma, breed specifically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Alopecia for a blue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Ear flap, technically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foreign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Facilitates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Dermatitis, paw 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purple peanut, microscopically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Immunotherapy, shortened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 over the counter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Chicken feather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hair cycle __________, AKA Alopecia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Alopecia for a bulldog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Bacteria, plated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Food allergy myth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Micro, not economically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Nose removal for squamous cells and zoo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Necessary, diagnostically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Turns red or green when 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an impact, cytologically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Derm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Administered on, per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twisted claw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case of too much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blocker, locally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Pathology for dermatology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Ears and rears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 on a slide, cytologically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primary lesion, e.g.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hormone to stimulate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Bacteria, e.g.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Boosts cyclosporine,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positive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Under 100x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walking dandruff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IDAT,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Bacteria, e.g.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Dermatology diplomate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fast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primary lesion, 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toothbrush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Deep or superficial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101</dc:title>
  <dcterms:created xsi:type="dcterms:W3CDTF">2021-10-11T05:20:40Z</dcterms:created>
  <dcterms:modified xsi:type="dcterms:W3CDTF">2021-10-11T05:20:40Z</dcterms:modified>
</cp:coreProperties>
</file>