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Dermatology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rash    </w:t>
      </w:r>
      <w:r>
        <w:t xml:space="preserve">   ipledge    </w:t>
      </w:r>
      <w:r>
        <w:t xml:space="preserve">   keratosis    </w:t>
      </w:r>
      <w:r>
        <w:t xml:space="preserve">   shingles    </w:t>
      </w:r>
      <w:r>
        <w:t xml:space="preserve">   xolair    </w:t>
      </w:r>
      <w:r>
        <w:t xml:space="preserve">   suture    </w:t>
      </w:r>
      <w:r>
        <w:t xml:space="preserve">   acne    </w:t>
      </w:r>
      <w:r>
        <w:t xml:space="preserve">   phototherapy    </w:t>
      </w:r>
      <w:r>
        <w:t xml:space="preserve">   keloid    </w:t>
      </w:r>
      <w:r>
        <w:t xml:space="preserve">   hidradenitis    </w:t>
      </w:r>
      <w:r>
        <w:t xml:space="preserve">   dermatitis    </w:t>
      </w:r>
      <w:r>
        <w:t xml:space="preserve">   excision    </w:t>
      </w:r>
      <w:r>
        <w:t xml:space="preserve">   eczema    </w:t>
      </w:r>
      <w:r>
        <w:t xml:space="preserve">   wart    </w:t>
      </w:r>
      <w:r>
        <w:t xml:space="preserve">   psoriasis    </w:t>
      </w:r>
      <w:r>
        <w:t xml:space="preserve">   tretinoin    </w:t>
      </w:r>
      <w:r>
        <w:t xml:space="preserve">   ketoconazole    </w:t>
      </w:r>
      <w:r>
        <w:t xml:space="preserve">   melanoma    </w:t>
      </w:r>
      <w:r>
        <w:t xml:space="preserve">   mole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Dermatology Terminology</dc:title>
  <dcterms:created xsi:type="dcterms:W3CDTF">2021-10-11T05:21:06Z</dcterms:created>
  <dcterms:modified xsi:type="dcterms:W3CDTF">2021-10-11T05:21:06Z</dcterms:modified>
</cp:coreProperties>
</file>