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Dermatology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Fungus    </w:t>
      </w:r>
      <w:r>
        <w:t xml:space="preserve">   Sclerotherapy    </w:t>
      </w:r>
      <w:r>
        <w:t xml:space="preserve">   Laser    </w:t>
      </w:r>
      <w:r>
        <w:t xml:space="preserve">   Dermatology    </w:t>
      </w:r>
      <w:r>
        <w:t xml:space="preserve">   Accutane    </w:t>
      </w:r>
      <w:r>
        <w:t xml:space="preserve">   Photodynamictherapy    </w:t>
      </w:r>
      <w:r>
        <w:t xml:space="preserve">   Cryotherapy    </w:t>
      </w:r>
      <w:r>
        <w:t xml:space="preserve">   Mohs    </w:t>
      </w:r>
      <w:r>
        <w:t xml:space="preserve">   Alopecia    </w:t>
      </w:r>
      <w:r>
        <w:t xml:space="preserve">   Eczema    </w:t>
      </w:r>
      <w:r>
        <w:t xml:space="preserve">   Nodule    </w:t>
      </w:r>
      <w:r>
        <w:t xml:space="preserve">   Acne    </w:t>
      </w:r>
      <w:r>
        <w:t xml:space="preserve">   Psoriasis    </w:t>
      </w:r>
      <w:r>
        <w:t xml:space="preserve">   Squamouscellcarcinoma    </w:t>
      </w:r>
      <w:r>
        <w:t xml:space="preserve">   Basalcellcarcinoma    </w:t>
      </w:r>
      <w:r>
        <w:t xml:space="preserve">   Curettage    </w:t>
      </w:r>
      <w:r>
        <w:t xml:space="preserve">   Cyst    </w:t>
      </w:r>
      <w:r>
        <w:t xml:space="preserve">   Wart    </w:t>
      </w:r>
      <w:r>
        <w:t xml:space="preserve">   Lesion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 </dc:title>
  <dcterms:created xsi:type="dcterms:W3CDTF">2021-10-11T05:20:27Z</dcterms:created>
  <dcterms:modified xsi:type="dcterms:W3CDTF">2021-10-11T05:20:27Z</dcterms:modified>
</cp:coreProperties>
</file>