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Dermatology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should you always wear at the beach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hair loss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Instrument used to examine lesions on the skin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can be itchy, bumpy, red and spreads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skin specialist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Therapy that uses liquid nitrogen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Cosmetic problem that grows on a toenail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dx do Accutane patients suffer from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raised , viral  growth on the skin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Surgery to remove skin cancer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Dermatology </dc:title>
  <dcterms:created xsi:type="dcterms:W3CDTF">2021-10-11T05:20:29Z</dcterms:created>
  <dcterms:modified xsi:type="dcterms:W3CDTF">2021-10-11T05:20:29Z</dcterms:modified>
</cp:coreProperties>
</file>