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Dermatology </w:t>
      </w:r>
    </w:p>
    <w:p>
      <w:pPr>
        <w:pStyle w:val="Questions"/>
      </w:pPr>
      <w:r>
        <w:t xml:space="preserve">1. TAWR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TCSY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RAOPISISS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ECAN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AMEEZC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TEOCRHRPAYY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TUECAANC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ROYTAOGLEMD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RELSA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PESHLREROATCY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UGUSNF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COEPIALA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OSHM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NILERNMTOOAIC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GOLATYHOP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DNUEOL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IOLSEN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UGETAERCT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ELAPNAEAD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PEIPLM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Dermatology </dc:title>
  <dcterms:created xsi:type="dcterms:W3CDTF">2021-10-11T05:20:32Z</dcterms:created>
  <dcterms:modified xsi:type="dcterms:W3CDTF">2021-10-11T05:20:32Z</dcterms:modified>
</cp:coreProperties>
</file>