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Dermatology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acne    </w:t>
      </w:r>
      <w:r>
        <w:t xml:space="preserve">   cosmetic    </w:t>
      </w:r>
      <w:r>
        <w:t xml:space="preserve">   dermatologist    </w:t>
      </w:r>
      <w:r>
        <w:t xml:space="preserve">   dermatology    </w:t>
      </w:r>
      <w:r>
        <w:t xml:space="preserve">   disorder    </w:t>
      </w:r>
      <w:r>
        <w:t xml:space="preserve">   hair    </w:t>
      </w:r>
      <w:r>
        <w:t xml:space="preserve">   illness    </w:t>
      </w:r>
      <w:r>
        <w:t xml:space="preserve">   nails    </w:t>
      </w:r>
      <w:r>
        <w:t xml:space="preserve">   relief    </w:t>
      </w:r>
      <w:r>
        <w:t xml:space="preserve">   remove    </w:t>
      </w:r>
      <w:r>
        <w:t xml:space="preserve">   scar    </w:t>
      </w:r>
      <w:r>
        <w:t xml:space="preserve">   skin    </w:t>
      </w:r>
      <w:r>
        <w:t xml:space="preserve">   skincancer    </w:t>
      </w:r>
      <w:r>
        <w:t xml:space="preserve">   tattoo    </w:t>
      </w:r>
      <w:r>
        <w:t xml:space="preserve">   treatment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Dermatology</dc:title>
  <dcterms:created xsi:type="dcterms:W3CDTF">2021-10-11T05:19:41Z</dcterms:created>
  <dcterms:modified xsi:type="dcterms:W3CDTF">2021-10-11T05:19:41Z</dcterms:modified>
</cp:coreProperties>
</file>