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Dermstore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anti-inflammatory and skin-soothing herb.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short string of amino acids that stimulate the production of collagen and skin renewal.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Preservatives including ibutylparaben, propylparaben, methylparaben, and ethylparaben, which some believe contain a dangerous amount of estrogen, putting women's health at risk.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Antioxidant that can neutralize free radicals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fibrous form of protein that is found in large amounts in our hair, nails and outer layer of skin.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Derived from vitamin A, used for anti-aging,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naturally found component of skin tissue re-created synthetically to help restore, hydrate, and protect skin from environmental stressors.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popular plant extract that soothes and hydrates the skin while providing antioxidant benefits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Process of removing dead skin cells/dirt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Fragrant plant extracts with anti-aging and aromatherapeutic properties.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Dark spots/discoloration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antioxidant-containing stimulant often included in skincare products with the promise of reducing cellulite and/or puffy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Protects skin from UV 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Top selling brand on Dermstore.com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fragrant plant with antibacterial and antiseptic properties, traditionally used for healing and calming skin.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compound made synthetically or produced from mint oils used to help treat a variety of ailments.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First step of any skincare routine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highly absorbent natural agent made from burned carbon.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Dermstore</dc:title>
  <dcterms:created xsi:type="dcterms:W3CDTF">2021-10-11T05:20:46Z</dcterms:created>
  <dcterms:modified xsi:type="dcterms:W3CDTF">2021-10-11T05:20:46Z</dcterms:modified>
</cp:coreProperties>
</file>