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Derrick Rose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Rose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 did the Bulls trade Rose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injury was his first season ending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college did Rose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Rose play for currently?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Rose score a career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Rose primary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Rose college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Rose win MVP?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Rose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team drafted Rose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Derrick Rose</dc:title>
  <dcterms:created xsi:type="dcterms:W3CDTF">2021-10-11T05:20:26Z</dcterms:created>
  <dcterms:modified xsi:type="dcterms:W3CDTF">2021-10-11T05:20:26Z</dcterms:modified>
</cp:coreProperties>
</file>