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(fp)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( fp)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 (p)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hardworking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chatty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sporty (fp)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good-looking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generous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 (f)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Adjectifs</dc:title>
  <dcterms:created xsi:type="dcterms:W3CDTF">2021-10-11T05:19:45Z</dcterms:created>
  <dcterms:modified xsi:type="dcterms:W3CDTF">2021-10-11T05:19:45Z</dcterms:modified>
</cp:coreProperties>
</file>