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 Bonnes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sans tache; parfait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brisé, déchiré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gracieux, élégant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indolent, nonchalant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outrageant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isolé, seul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formidable, super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chic, distingué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brillant, nette, moi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aux yeux verts, envieux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pétillant,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vertigineux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amusant; 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savant; avisé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Bonnes Adjectifs</dc:title>
  <dcterms:created xsi:type="dcterms:W3CDTF">2021-10-11T05:19:57Z</dcterms:created>
  <dcterms:modified xsi:type="dcterms:W3CDTF">2021-10-11T05:19:57Z</dcterms:modified>
</cp:coreProperties>
</file>