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Cadeaux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baladeur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soccer 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chaussettes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stationery 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 parfum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deux billets de cinéma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calculator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lunettes de soleil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sports 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casquette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tennis 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calculatrice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silver metal bracelets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livre de poche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cap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ballon de 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"Special Dance" DVD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tennis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paperback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montre 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sunglasses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ceinture chic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some perfume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 bracelets en métal argenté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personal stereo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jean à cinq poches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two cinema tickets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collection papeterie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en elegant 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DVD "Spécial Danse"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jeans with 5 pockets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Cadeaux</dc:title>
  <dcterms:created xsi:type="dcterms:W3CDTF">2021-10-11T05:20:14Z</dcterms:created>
  <dcterms:modified xsi:type="dcterms:W3CDTF">2021-10-11T05:20:14Z</dcterms:modified>
</cp:coreProperties>
</file>