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Couleurs</w:t>
      </w:r>
    </w:p>
    <w:p>
      <w:pPr>
        <w:pStyle w:val="Questions"/>
      </w:pPr>
      <w:r>
        <w:t xml:space="preserve">1. CLNBA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INERO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ERUGO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NUJAE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LOIVTE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ANOERG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SREO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NBRU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GIEEB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GSIR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UBEL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RAMNOR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MVUEA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Couleurs</dc:title>
  <dcterms:created xsi:type="dcterms:W3CDTF">2021-10-11T05:20:35Z</dcterms:created>
  <dcterms:modified xsi:type="dcterms:W3CDTF">2021-10-11T05:20:35Z</dcterms:modified>
</cp:coreProperties>
</file>