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Matières Scolaires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l’EPS    </w:t>
      </w:r>
      <w:r>
        <w:t xml:space="preserve">   le dessin    </w:t>
      </w:r>
      <w:r>
        <w:t xml:space="preserve">   la religion    </w:t>
      </w:r>
      <w:r>
        <w:t xml:space="preserve">   le français    </w:t>
      </w:r>
      <w:r>
        <w:t xml:space="preserve">   l’histoire    </w:t>
      </w:r>
      <w:r>
        <w:t xml:space="preserve">   la géographie    </w:t>
      </w:r>
      <w:r>
        <w:t xml:space="preserve">   l’informatique    </w:t>
      </w:r>
      <w:r>
        <w:t xml:space="preserve">   les sciences    </w:t>
      </w:r>
      <w:r>
        <w:t xml:space="preserve">   les maths    </w:t>
      </w:r>
      <w:r>
        <w:t xml:space="preserve">   l’anglais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Matières Scolaires                                   </dc:title>
  <dcterms:created xsi:type="dcterms:W3CDTF">2021-10-11T05:21:01Z</dcterms:created>
  <dcterms:modified xsi:type="dcterms:W3CDTF">2021-10-11T05:21:01Z</dcterms:modified>
</cp:coreProperties>
</file>