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 Momies Emballantes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a trouve la tombe du roi Tut?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sarcophage du roi Tut a 143 ________ en 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________ sont les premiers gens qui utilise la momification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egyptiens anciens ________ leur morts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 _______ a les organs pour une momie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nom tout du Roi Tut est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Certaines momies sont aussi creees par la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egyptiens considerews les ____ a des animaux sacres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Guanches utilise un _____ pour leurs funeraires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est le dieu de le mort en Egypte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Momies Emballantes</dc:title>
  <dcterms:created xsi:type="dcterms:W3CDTF">2021-10-11T05:20:48Z</dcterms:created>
  <dcterms:modified xsi:type="dcterms:W3CDTF">2021-10-11T05:20:48Z</dcterms:modified>
</cp:coreProperties>
</file>