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Plaines River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northeastern Illinois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river forming the Illinois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 that pollinates wildflowers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tree with acorns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 of the flow of the Des Plaines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river that becomes a part of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state and name of river formed partly by Des Plaines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carry a canoe on the banks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legged waterfowl seen on the banks of the Des Plaines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 with 5 points on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 growing on the banks of the river requiring 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slow twisting, winding 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tree on the Des Plaines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marsh that controls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nationality of first explorers of the Des Plaines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beginning of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Plaines River Trail</dc:title>
  <dcterms:created xsi:type="dcterms:W3CDTF">2021-10-11T05:19:36Z</dcterms:created>
  <dcterms:modified xsi:type="dcterms:W3CDTF">2021-10-11T05:19:36Z</dcterms:modified>
</cp:coreProperties>
</file>