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silk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pullover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winter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heavy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Vetements</dc:title>
  <dcterms:created xsi:type="dcterms:W3CDTF">2021-10-11T05:19:57Z</dcterms:created>
  <dcterms:modified xsi:type="dcterms:W3CDTF">2021-10-11T05:19:57Z</dcterms:modified>
</cp:coreProperties>
</file>