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Des Vêtements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pair of pants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pair of shorts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tennis shoes/sneakers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belt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long-sleeved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gloves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short-sleeved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sunglasses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man's suit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ski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swimsuit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scarf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women's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cap (baseball)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blouse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 handbag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jacket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Des Vêtements</dc:title>
  <dcterms:created xsi:type="dcterms:W3CDTF">2021-10-10T23:43:00Z</dcterms:created>
  <dcterms:modified xsi:type="dcterms:W3CDTF">2021-10-10T23:43:00Z</dcterms:modified>
</cp:coreProperties>
</file>