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 codes à déchiffrer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Avec quel système les aveugles lisent-ils et écrivent-ils?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Combien d'années a-t-il expérimenté avant de le révéler en 1824?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Quelles étaient la plupart des images?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 qui a remplacé les lettres, les chiffres et la ponctuation?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Qu'ont laissé les anciens Egyptiens avec les pyramides et les momies?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 representent les points et les lignes dans le code morse?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Quel code a été créé en 1804?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Qu'est-ce que Leon Battista Alberti inventer?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Qui a été découvert à Rosetta, en Égypte en 1799?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Quel pourcentage des Glyphes ont-ils décodé par les archéologues et d'autres scientifiques?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Qui était le code créé par?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 ya combien de combinaisons possibles?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Qu'appelez-vous la personne qui fait et trouve les codes?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Quelle était la méthode d'écriture appelée que les mayas créé?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 codes à déchiffrer</dc:title>
  <dcterms:created xsi:type="dcterms:W3CDTF">2021-10-11T05:19:24Z</dcterms:created>
  <dcterms:modified xsi:type="dcterms:W3CDTF">2021-10-11T05:19:24Z</dcterms:modified>
</cp:coreProperties>
</file>