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mots et des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Panthère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mots et des couleurs</dc:title>
  <dcterms:created xsi:type="dcterms:W3CDTF">2021-11-23T03:35:28Z</dcterms:created>
  <dcterms:modified xsi:type="dcterms:W3CDTF">2021-11-23T03:35:28Z</dcterms:modified>
</cp:coreProperties>
</file>