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 mots intercroises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autre mots pour très ou beaucoup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attacher,etc..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mots français pour “tweezers”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mots français pour “stumble” ou “trip”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Mots français pour “immovable”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tronc où suitcase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mass doux qui et réguler n’être sur un tissue pour traitée les coupé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Mots français pour “spelling”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mot pour un petite peux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 autre mots pour chaque jour ou “daily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 mots intercroises</dc:title>
  <dcterms:created xsi:type="dcterms:W3CDTF">2021-10-11T05:20:23Z</dcterms:created>
  <dcterms:modified xsi:type="dcterms:W3CDTF">2021-10-11T05:20:23Z</dcterms:modified>
</cp:coreProperties>
</file>