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 coton    </w:t>
      </w:r>
      <w:r>
        <w:t xml:space="preserve">   la laine    </w:t>
      </w:r>
      <w:r>
        <w:t xml:space="preserve">   une portefeillue    </w:t>
      </w:r>
      <w:r>
        <w:t xml:space="preserve">   des bijoux    </w:t>
      </w:r>
      <w:r>
        <w:t xml:space="preserve">   des leggings    </w:t>
      </w:r>
      <w:r>
        <w:t xml:space="preserve">   un tee-shirt    </w:t>
      </w:r>
      <w:r>
        <w:t xml:space="preserve">   une jupe    </w:t>
      </w:r>
      <w:r>
        <w:t xml:space="preserve">   une ceinture    </w:t>
      </w:r>
      <w:r>
        <w:t xml:space="preserve">   un jogging    </w:t>
      </w:r>
      <w:r>
        <w:t xml:space="preserve">   un pyjama    </w:t>
      </w:r>
      <w:r>
        <w:t xml:space="preserve">   des tongs    </w:t>
      </w:r>
      <w:r>
        <w:t xml:space="preserve">   des sandales    </w:t>
      </w:r>
      <w:r>
        <w:t xml:space="preserve">   des baskets    </w:t>
      </w:r>
      <w:r>
        <w:t xml:space="preserve">   un sweat    </w:t>
      </w:r>
      <w:r>
        <w:t xml:space="preserve">   une veste    </w:t>
      </w:r>
      <w:r>
        <w:t xml:space="preserve">   un polo    </w:t>
      </w:r>
      <w:r>
        <w:t xml:space="preserve">   un pantalon    </w:t>
      </w:r>
      <w:r>
        <w:t xml:space="preserve">   des lunettes    </w:t>
      </w:r>
      <w:r>
        <w:t xml:space="preserve">   un jean    </w:t>
      </w:r>
      <w:r>
        <w:t xml:space="preserve">   des gants    </w:t>
      </w:r>
      <w:r>
        <w:t xml:space="preserve">   une casquette    </w:t>
      </w:r>
      <w:r>
        <w:t xml:space="preserve">   des bottes    </w:t>
      </w:r>
      <w:r>
        <w:t xml:space="preserve">   un bonnet de laine    </w:t>
      </w:r>
      <w:r>
        <w:t xml:space="preserve">   un blouson    </w:t>
      </w:r>
      <w:r>
        <w:t xml:space="preserve">   un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vetements</dc:title>
  <dcterms:created xsi:type="dcterms:W3CDTF">2021-10-11T05:19:54Z</dcterms:created>
  <dcterms:modified xsi:type="dcterms:W3CDTF">2021-10-11T05:19:54Z</dcterms:modified>
</cp:coreProperties>
</file>